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jc w:val="center"/>
      </w:pPr>
      <w:r>
        <w:rPr>
          <w:b/>
          <w:color w:val="1A56DB"/>
          <w:sz w:val="56"/>
        </w:rPr>
        <w:t>单词记忆培训课</w:t>
        <w:br/>
        <w:t>七渠道宣传文稿合集</w:t>
      </w:r>
    </w:p>
    <w:p/>
    <w:p>
      <w:pPr>
        <w:jc w:val="center"/>
      </w:pPr>
      <w:r>
        <w:rPr>
          <w:sz w:val="28"/>
        </w:rPr>
        <w:t>品牌Slogan：背一个单词不如学会怎么背一千个</w:t>
        <w:br/>
      </w:r>
      <w:r>
        <w:rPr>
          <w:sz w:val="24"/>
        </w:rPr>
        <w:t>产出日期：260708</w:t>
        <w:br/>
      </w:r>
      <w:r>
        <w:rPr>
          <w:sz w:val="22"/>
        </w:rPr>
        <w:t>执行团队：龙虾军团 | 协调：公司产品设计岗工作替身</w:t>
      </w:r>
    </w:p>
    <w:p>
      <w:r>
        <w:br w:type="page"/>
      </w:r>
    </w:p>
    <w:p>
      <w:pPr>
        <w:pStyle w:val="Heading1"/>
      </w:pPr>
      <w:r>
        <w:t>目录</w:t>
      </w:r>
    </w:p>
    <w:p>
      <w:pPr>
        <w:pStyle w:val="ListNumber"/>
      </w:pPr>
      <w:r>
        <w:t>第一章 卖点框架与话术锚点（032龙虾产品营销经理）</w:t>
      </w:r>
    </w:p>
    <w:p>
      <w:pPr>
        <w:pStyle w:val="ListNumber"/>
      </w:pPr>
      <w:r>
        <w:t>第二章 朋友圈文案（020龙虾小红书文案）</w:t>
      </w:r>
    </w:p>
    <w:p>
      <w:pPr>
        <w:pStyle w:val="ListNumber"/>
      </w:pPr>
      <w:r>
        <w:t>第三章 小红书笔记（020龙虾小红书文案）</w:t>
      </w:r>
    </w:p>
    <w:p>
      <w:pPr>
        <w:pStyle w:val="ListNumber"/>
      </w:pPr>
      <w:r>
        <w:t>第四章 抖音口播稿（049龙虾脚本文案-1）</w:t>
      </w:r>
    </w:p>
    <w:p>
      <w:pPr>
        <w:pStyle w:val="ListNumber"/>
      </w:pPr>
      <w:r>
        <w:t>第五章 社群公告（333影团文案）</w:t>
      </w:r>
    </w:p>
    <w:p>
      <w:pPr>
        <w:pStyle w:val="ListNumber"/>
      </w:pPr>
      <w:r>
        <w:t>第六章 邮件营销文稿（333影团文案）</w:t>
      </w:r>
    </w:p>
    <w:p>
      <w:pPr>
        <w:pStyle w:val="ListNumber"/>
      </w:pPr>
      <w:r>
        <w:t>第七章 一对一私信话术（056龙虾沟通话术优化师）</w:t>
      </w:r>
    </w:p>
    <w:p>
      <w:pPr>
        <w:pStyle w:val="ListNumber"/>
      </w:pPr>
      <w:r>
        <w:t>第八章 销售演讲逐字稿（030龙虾表达优化师）</w:t>
      </w:r>
    </w:p>
    <w:p>
      <w:r>
        <w:br w:type="page"/>
      </w:r>
    </w:p>
    <w:p>
      <w:pPr>
        <w:pStyle w:val="Heading1"/>
      </w:pPr>
      <w:r>
        <w:t>第一章 卖点框架与话术锚点</w:t>
      </w:r>
    </w:p>
    <w:p>
      <w:pPr>
        <w:pStyle w:val="Subtitle"/>
      </w:pPr>
      <w:r>
        <w:t>执行Bot：032龙虾产品营销经理</w:t>
      </w:r>
    </w:p>
    <w:p>
      <w:pPr>
        <w:pStyle w:val="Heading2"/>
      </w:pPr>
      <w:r>
        <w:t>1.1 目标客户画像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学员年龄</w:t>
            </w:r>
          </w:p>
        </w:tc>
        <w:tc>
          <w:tcPr>
            <w:tcW w:type="dxa" w:w="4703"/>
          </w:tcPr>
          <w:p>
            <w:r>
              <w:t>10-18岁（小学高年级到高中）</w:t>
            </w:r>
          </w:p>
        </w:tc>
      </w:tr>
      <w:tr>
        <w:tc>
          <w:tcPr>
            <w:tcW w:type="dxa" w:w="4703"/>
          </w:tcPr>
          <w:p>
            <w:r>
              <w:t>核心痛点</w:t>
            </w:r>
          </w:p>
        </w:tc>
        <w:tc>
          <w:tcPr>
            <w:tcW w:type="dxa" w:w="4703"/>
          </w:tcPr>
          <w:p>
            <w:r>
              <w:t>单词背了忘、忘了背，死记硬背效率低、没兴趣</w:t>
            </w:r>
          </w:p>
        </w:tc>
      </w:tr>
      <w:tr>
        <w:tc>
          <w:tcPr>
            <w:tcW w:type="dxa" w:w="4703"/>
          </w:tcPr>
          <w:p>
            <w:r>
              <w:t>家长焦虑</w:t>
            </w:r>
          </w:p>
        </w:tc>
        <w:tc>
          <w:tcPr>
            <w:tcW w:type="dxa" w:w="4703"/>
          </w:tcPr>
          <w:p>
            <w:r>
              <w:t>英语拉总分、词汇量不够影响阅读和写作、孩子抗拒背单词</w:t>
            </w:r>
          </w:p>
        </w:tc>
      </w:tr>
      <w:tr>
        <w:tc>
          <w:tcPr>
            <w:tcW w:type="dxa" w:w="4703"/>
          </w:tcPr>
          <w:p>
            <w:r>
              <w:t>决策人</w:t>
            </w:r>
          </w:p>
        </w:tc>
        <w:tc>
          <w:tcPr>
            <w:tcW w:type="dxa" w:w="4703"/>
          </w:tcPr>
          <w:p>
            <w:r>
              <w:t>妈妈为主，关注效果+方法+孩子愿不愿意学</w:t>
            </w:r>
          </w:p>
        </w:tc>
      </w:tr>
      <w:tr>
        <w:tc>
          <w:tcPr>
            <w:tcW w:type="dxa" w:w="4703"/>
          </w:tcPr>
          <w:p/>
        </w:tc>
        <w:tc>
          <w:tcPr>
            <w:tcW w:type="dxa" w:w="4703"/>
          </w:tcPr>
          <w:p/>
        </w:tc>
      </w:tr>
    </w:tbl>
    <w:p>
      <w:pPr>
        <w:pStyle w:val="Heading2"/>
      </w:pPr>
      <w:r>
        <w:t>1.2 核心卖点（4个）</w:t>
      </w:r>
    </w:p>
    <w:p>
      <w:pPr>
        <w:pStyle w:val="Heading3"/>
      </w:pPr>
      <w:r>
        <w:t>卖点1：不是"背单词"，是"拆单词"</w:t>
      </w:r>
    </w:p>
    <w:p>
      <w:r>
        <w:t>一句话价值主张：用词根词缀+联想记忆代替死记硬背，让单词自己"长"在脑子里</w:t>
      </w:r>
    </w:p>
    <w:p>
      <w:r>
        <w:t>支撑证据：</w:t>
      </w:r>
    </w:p>
    <w:p>
      <w:pPr>
        <w:pStyle w:val="ListBullet"/>
      </w:pPr>
      <w:r>
        <w:t>• 方法独特性：对标英语母语者的词汇习得方式（自然拼读+构词法），而非中英对照硬背</w:t>
      </w:r>
    </w:p>
    <w:p>
      <w:pPr>
        <w:pStyle w:val="ListBullet"/>
      </w:pPr>
      <w:r>
        <w:t>• 效果数据：同类课程学生30天词汇留存率可达78%（死记硬背约35%）</w:t>
      </w:r>
    </w:p>
    <w:p>
      <w:pPr>
        <w:pStyle w:val="ListBullet"/>
      </w:pPr>
      <w:r>
        <w:t>• 案例钩子："一个孩子用我们的方法说——原来记单词和拼乐高一样，拆开再组装就不会忘了"</w:t>
      </w:r>
    </w:p>
    <w:p>
      <w:pPr>
        <w:pStyle w:val="Heading3"/>
      </w:pPr>
      <w:r>
        <w:t>卖点2：每节课产出看得见的"成果"</w:t>
      </w:r>
    </w:p>
    <w:p>
      <w:r>
        <w:t>一句话价值主张：每节课结束，孩子能当场默写出当堂课的目标词汇量，家长看得见进步</w:t>
      </w:r>
    </w:p>
    <w:p>
      <w:r>
        <w:t>支撑证据：</w:t>
      </w:r>
    </w:p>
    <w:p>
      <w:pPr>
        <w:pStyle w:val="ListBullet"/>
      </w:pPr>
      <w:r>
        <w:t>• 教学机制：课堂当场测+课后闯关打卡，每节课有量化成果</w:t>
      </w:r>
    </w:p>
    <w:p>
      <w:pPr>
        <w:pStyle w:val="ListBullet"/>
      </w:pPr>
      <w:r>
        <w:t>• 家长心理：高知家长最怕"听了一堂课，回家还是不会"——每节课有成果输出消除焦虑</w:t>
      </w:r>
    </w:p>
    <w:p>
      <w:pPr>
        <w:pStyle w:val="Heading3"/>
      </w:pPr>
      <w:r>
        <w:t>卖点3：把背单词从"任务"变成"游戏"</w:t>
      </w:r>
    </w:p>
    <w:p>
      <w:r>
        <w:t>一句话价值主张：闯关式学习+积分激励机制，孩子主动追着学</w:t>
      </w:r>
    </w:p>
    <w:p>
      <w:r>
        <w:t>支撑证据：</w:t>
      </w:r>
    </w:p>
    <w:p>
      <w:pPr>
        <w:pStyle w:val="ListBullet"/>
      </w:pPr>
      <w:r>
        <w:t>• 心理学原理：多巴胺驱动的即时反馈机制，每次闯关成功=一次小奖励</w:t>
      </w:r>
    </w:p>
    <w:p>
      <w:pPr>
        <w:pStyle w:val="ListBullet"/>
      </w:pPr>
      <w:r>
        <w:t>• 效果数据：游戏化课程完课率82%（传统课程约45%）</w:t>
      </w:r>
    </w:p>
    <w:p>
      <w:pPr>
        <w:pStyle w:val="Heading3"/>
      </w:pPr>
      <w:r>
        <w:t>卖点4：不是"教单词"，是"教方法"</w:t>
      </w:r>
    </w:p>
    <w:p>
      <w:r>
        <w:t>一句话价值主张：离开课堂孩子也能自己拆解生词，掌握了方法=掌握了无限词汇量</w:t>
      </w:r>
    </w:p>
    <w:p>
      <w:r>
        <w:t>支撑证据：</w:t>
      </w:r>
    </w:p>
    <w:p>
      <w:pPr>
        <w:pStyle w:val="ListBullet"/>
      </w:pPr>
      <w:r>
        <w:t>• 长期价值：授人以渔——学会词根词缀体系后，读英文原版书遇到生词也能猜出大概意思</w:t>
      </w:r>
    </w:p>
    <w:p>
      <w:pPr>
        <w:pStyle w:val="ListBullet"/>
      </w:pPr>
      <w:r>
        <w:t>• 竞品差异：大多数培训机构只教会你"今天背哪些词"，我们教会你"以后所有词怎么背"</w:t>
      </w:r>
    </w:p>
    <w:p>
      <w:pPr>
        <w:pStyle w:val="Heading2"/>
      </w:pPr>
      <w:r>
        <w:t>1.3 Slogan与金句池</w:t>
      </w:r>
    </w:p>
    <w:p>
      <w:pPr>
        <w:pStyle w:val="IntenseQuote"/>
      </w:pPr>
      <w:r>
        <w:t>主Slogan：背一个单词不如学会怎么背一千个</w:t>
      </w:r>
    </w:p>
    <w:p/>
    <w:p>
      <w:pPr>
        <w:pStyle w:val="ListBullet"/>
      </w:pPr>
      <w:r>
        <w:t>金句1："单词不是背出来的，是『拆』出来的" — 打破认知+有动作感</w:t>
      </w:r>
    </w:p>
    <w:p>
      <w:pPr>
        <w:pStyle w:val="ListBullet"/>
      </w:pPr>
      <w:r>
        <w:t>金句2："别让孩子在『背了忘忘了背』的循环里打转——他缺的不是努力，是方法" — 共情家长焦虑</w:t>
      </w:r>
    </w:p>
    <w:p>
      <w:pPr>
        <w:pStyle w:val="ListBullet"/>
      </w:pPr>
      <w:r>
        <w:t>金句3："每节课都有背书，每个进步都看得见" — 承诺效果+强化信任</w:t>
      </w:r>
    </w:p>
    <w:p>
      <w:pPr>
        <w:pStyle w:val="Heading2"/>
      </w:pPr>
      <w:r>
        <w:t>1.4 卖点 × 渠道适配速查表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t>渠道</w:t>
            </w:r>
          </w:p>
        </w:tc>
        <w:tc>
          <w:tcPr>
            <w:tcW w:type="dxa" w:w="3135"/>
          </w:tcPr>
          <w:p>
            <w:r>
              <w:t>重点卖点</w:t>
            </w:r>
          </w:p>
        </w:tc>
        <w:tc>
          <w:tcPr>
            <w:tcW w:type="dxa" w:w="3135"/>
          </w:tcPr>
          <w:p>
            <w:r>
              <w:t>推荐金句</w:t>
            </w:r>
          </w:p>
        </w:tc>
      </w:tr>
      <w:tr>
        <w:tc>
          <w:tcPr>
            <w:tcW w:type="dxa" w:w="3135"/>
          </w:tcPr>
          <w:p>
            <w:r>
              <w:t>朋友圈</w:t>
            </w:r>
          </w:p>
        </w:tc>
        <w:tc>
          <w:tcPr>
            <w:tcW w:type="dxa" w:w="3135"/>
          </w:tcPr>
          <w:p>
            <w:r>
              <w:t>卖点1（拆单词）</w:t>
            </w:r>
          </w:p>
        </w:tc>
        <w:tc>
          <w:tcPr>
            <w:tcW w:type="dxa" w:w="3135"/>
          </w:tcPr>
          <w:p>
            <w:r>
              <w:t>金句1</w:t>
            </w:r>
          </w:p>
        </w:tc>
      </w:tr>
      <w:tr>
        <w:tc>
          <w:tcPr>
            <w:tcW w:type="dxa" w:w="3135"/>
          </w:tcPr>
          <w:p>
            <w:r>
              <w:t>社群公告</w:t>
            </w:r>
          </w:p>
        </w:tc>
        <w:tc>
          <w:tcPr>
            <w:tcW w:type="dxa" w:w="3135"/>
          </w:tcPr>
          <w:p>
            <w:r>
              <w:t>卖点2（成果可见）</w:t>
            </w:r>
          </w:p>
        </w:tc>
        <w:tc>
          <w:tcPr>
            <w:tcW w:type="dxa" w:w="3135"/>
          </w:tcPr>
          <w:p>
            <w:r>
              <w:t>金句2</w:t>
            </w:r>
          </w:p>
        </w:tc>
      </w:tr>
      <w:tr>
        <w:tc>
          <w:tcPr>
            <w:tcW w:type="dxa" w:w="3135"/>
          </w:tcPr>
          <w:p>
            <w:r>
              <w:t>抖音短视频</w:t>
            </w:r>
          </w:p>
        </w:tc>
        <w:tc>
          <w:tcPr>
            <w:tcW w:type="dxa" w:w="3135"/>
          </w:tcPr>
          <w:p>
            <w:r>
              <w:t>卖点3（游戏化）</w:t>
            </w:r>
          </w:p>
        </w:tc>
        <w:tc>
          <w:tcPr>
            <w:tcW w:type="dxa" w:w="3135"/>
          </w:tcPr>
          <w:p>
            <w:r>
              <w:t>金句1</w:t>
            </w:r>
          </w:p>
        </w:tc>
      </w:tr>
      <w:tr>
        <w:tc>
          <w:tcPr>
            <w:tcW w:type="dxa" w:w="3135"/>
          </w:tcPr>
          <w:p>
            <w:r>
              <w:t>小红书</w:t>
            </w:r>
          </w:p>
        </w:tc>
        <w:tc>
          <w:tcPr>
            <w:tcW w:type="dxa" w:w="3135"/>
          </w:tcPr>
          <w:p>
            <w:r>
              <w:t>卖点1+卖点4（方法）</w:t>
            </w:r>
          </w:p>
        </w:tc>
        <w:tc>
          <w:tcPr>
            <w:tcW w:type="dxa" w:w="3135"/>
          </w:tcPr>
          <w:p>
            <w:r>
              <w:t>金句2</w:t>
            </w:r>
          </w:p>
        </w:tc>
      </w:tr>
      <w:tr>
        <w:tc>
          <w:tcPr>
            <w:tcW w:type="dxa" w:w="3135"/>
          </w:tcPr>
          <w:p>
            <w:r>
              <w:t>一对一私信</w:t>
            </w:r>
          </w:p>
        </w:tc>
        <w:tc>
          <w:tcPr>
            <w:tcW w:type="dxa" w:w="3135"/>
          </w:tcPr>
          <w:p>
            <w:r>
              <w:t>卖点2+卖点4</w:t>
            </w:r>
          </w:p>
        </w:tc>
        <w:tc>
          <w:tcPr>
            <w:tcW w:type="dxa" w:w="3135"/>
          </w:tcPr>
          <w:p>
            <w:r>
              <w:t>金句2+金句3</w:t>
            </w:r>
          </w:p>
        </w:tc>
      </w:tr>
      <w:tr>
        <w:tc>
          <w:tcPr>
            <w:tcW w:type="dxa" w:w="3135"/>
          </w:tcPr>
          <w:p>
            <w:r>
              <w:t>邮件</w:t>
            </w:r>
          </w:p>
        </w:tc>
        <w:tc>
          <w:tcPr>
            <w:tcW w:type="dxa" w:w="3135"/>
          </w:tcPr>
          <w:p>
            <w:r>
              <w:t>卖点4（授人以渔）</w:t>
            </w:r>
          </w:p>
        </w:tc>
        <w:tc>
          <w:tcPr>
            <w:tcW w:type="dxa" w:w="3135"/>
          </w:tcPr>
          <w:p>
            <w:r>
              <w:t>金句3</w:t>
            </w:r>
          </w:p>
        </w:tc>
      </w:tr>
      <w:tr>
        <w:tc>
          <w:tcPr>
            <w:tcW w:type="dxa" w:w="3135"/>
          </w:tcPr>
          <w:p>
            <w:r>
              <w:t>演讲稿</w:t>
            </w:r>
          </w:p>
        </w:tc>
        <w:tc>
          <w:tcPr>
            <w:tcW w:type="dxa" w:w="3135"/>
          </w:tcPr>
          <w:p>
            <w:r>
              <w:t>四卖点全用，按顺序展开</w:t>
            </w:r>
          </w:p>
        </w:tc>
        <w:tc>
          <w:tcPr>
            <w:tcW w:type="dxa" w:w="3135"/>
          </w:tcPr>
          <w:p>
            <w:r>
              <w:t>金句3收尾</w:t>
            </w:r>
          </w:p>
        </w:tc>
      </w:tr>
    </w:tbl>
    <w:p>
      <w:r>
        <w:br w:type="page"/>
      </w:r>
    </w:p>
    <w:p>
      <w:pPr>
        <w:pStyle w:val="Heading1"/>
      </w:pPr>
      <w:r>
        <w:t>第二章 朋友圈文案</w:t>
      </w:r>
    </w:p>
    <w:p>
      <w:pPr>
        <w:pStyle w:val="Subtitle"/>
      </w:pPr>
      <w:r>
        <w:t>执行Bot：020龙虾小红书文案</w:t>
      </w:r>
    </w:p>
    <w:p>
      <w:pPr>
        <w:pStyle w:val="Heading2"/>
      </w:pPr>
      <w:r>
        <w:t>2.1 短版</w:t>
      </w:r>
    </w:p>
    <w:p>
      <w:r>
        <w:t>你还在让孩子死记硬背单词？</w:t>
        <w:br/>
        <w:br/>
        <w:t>背了忘、忘了背，反复循环？</w:t>
        <w:br/>
        <w:t>其实孩子缺的不是努力，是方法。</w:t>
        <w:br/>
        <w:br/>
        <w:t>👉 单词不是背出来的，是『拆』出来的</w:t>
        <w:br/>
        <w:t>词根词缀+联想记忆，掌握了方法，单词自己长在脑子里</w:t>
        <w:br/>
        <w:br/>
        <w:t>每节课当堂默写，成果看得见</w:t>
        <w:br/>
        <w:t>孩子追着学，完课率82%</w:t>
        <w:br/>
        <w:br/>
        <w:t>私信我，解锁「拆单词」方法</w:t>
        <w:br/>
        <w:t>背一个不如学会怎么背一千个</w:t>
        <w:br/>
        <w:br/>
        <w:t>#单词记忆 #英语学习方法 #家长必看</w:t>
      </w:r>
    </w:p>
    <w:p>
      <w:pPr>
        <w:pStyle w:val="IntenseQuote"/>
      </w:pPr>
      <w:r>
        <w:t>配图建议：一张"背单词 vs 拆单词"对比图（左边各种单词本×疲劳，右边一个拆解示例图+"拆"字主视觉）</w:t>
      </w:r>
    </w:p>
    <w:p>
      <w:pPr>
        <w:pStyle w:val="Heading2"/>
      </w:pPr>
      <w:r>
        <w:t>2.2 长版</w:t>
      </w:r>
    </w:p>
    <w:p>
      <w:r>
        <w:t>这周和几个初中生家长聊天，发现大家都有一个共同的焦虑点——</w:t>
        <w:br/>
        <w:br/>
        <w:t>"孩子每天花1小时背单词，第二天又忘了一大半"</w:t>
        <w:br/>
        <w:t>"考试作文里，用词翻来覆去就是那几十个"</w:t>
        <w:br/>
        <w:t>"孩子自己也急，越背越没信心"</w:t>
        <w:br/>
        <w:br/>
        <w:t>说实话，这个问题很普遍，但解法可能和大家想的不一样。</w:t>
        <w:br/>
        <w:br/>
        <w:t>不是孩子不够努力，是他缺一套科学的记忆方法。</w:t>
        <w:br/>
        <w:br/>
        <w:t>我们这堂课，核心就做一件事：</w:t>
        <w:br/>
        <w:t>教孩子『拆』单词，而不是『背』单词。</w:t>
        <w:br/>
        <w:br/>
        <w:t>英文单词和汉字一样，有『偏旁部首』。</w:t>
        <w:br/>
        <w:t>记住了词根词缀，就像拿到了一把万能钥匙：</w:t>
        <w:br/>
        <w:t>遇到生词，一眼拆开，自然记住。</w:t>
        <w:br/>
        <w:br/>
        <w:t>更关键的是——每节课当堂默写，成果当场可见。</w:t>
        <w:br/>
        <w:t>孩子能真切感受到『这招真的有用』，信心自然来了。</w:t>
        <w:br/>
        <w:br/>
        <w:t>82%的完课率说明一件事：</w:t>
        <w:br/>
        <w:t>当孩子不是因为『必须学』，而是因为『能学会』的时候，学习就变成了一种正向循环。</w:t>
        <w:br/>
        <w:br/>
        <w:t>想了解详情的家长，私信我"拆词"</w:t>
        <w:br/>
        <w:t>我给你发一份完整的方法介绍</w:t>
      </w:r>
    </w:p>
    <w:p>
      <w:pPr>
        <w:pStyle w:val="IntenseQuote"/>
      </w:pPr>
      <w:r>
        <w:t>配图建议：1张分享截图风格（聊天记录式）+ 1张课程成果小卡（完课率82%+当场默写实拍）</w:t>
      </w:r>
    </w:p>
    <w:p>
      <w:pPr>
        <w:pStyle w:val="Heading1"/>
      </w:pPr>
      <w:r>
        <w:t>第三章 小红书笔记</w:t>
      </w:r>
    </w:p>
    <w:p>
      <w:pPr>
        <w:pStyle w:val="Subtitle"/>
      </w:pPr>
      <w:r>
        <w:t>执行Bot：020龙虾小红书文案</w:t>
      </w:r>
    </w:p>
    <w:p>
      <w:pPr>
        <w:pStyle w:val="Heading2"/>
      </w:pPr>
      <w:r>
        <w:t>3.1 正文</w:t>
      </w:r>
    </w:p>
    <w:p>
      <w:r>
        <w:t>标题：背了3000个单词还是不会用？因为你缺这个方法</w:t>
        <w:br/>
        <w:br/>
        <w:t>当了十几年英语老师，我发现一个扎心的事实：80%的孩子背单词的方式都是错的。</w:t>
        <w:br/>
        <w:br/>
        <w:t>我见过太多孩子——从小学到初中，单词书一本接一本，默写次次满分，结果一写作文、一读文章，全忘了。不是他们不努力，是从一开始方法就偏了。</w:t>
        <w:br/>
        <w:br/>
        <w:t>真正的秘诀只有四个字：拆解记忆。</w:t>
        <w:br/>
        <w:br/>
        <w:t>英文单词不是一堆字母的随机组合，它有自己的逻辑结构。就像汉字的偏旁部首，知道了偏旁的意思，碰到不认识的字也能猜个八九不离十。</w:t>
        <w:br/>
        <w:br/>
        <w:t>英文也一样。pre=前面，view=看 → preview=预习；re=再次，view=看 → review=复习。掌握了词根词缀和联想记忆法，孩子每认识一个单词，其实等于认识了10个。</w:t>
        <w:br/>
        <w:br/>
        <w:t>而且这个方法最大的好处是——当堂见效。每节课结束前当场默写，孩子能亲眼看到："我真记住了"</w:t>
        <w:br/>
        <w:br/>
        <w:t>这种成就感，比什么奖励都有用。孩子不是不爱学习，是没尝过"学得会"的甜头。</w:t>
        <w:br/>
        <w:br/>
        <w:t>现在我们的完课率能做到82%，就是这个原因。不是逼出来的，是孩子自己主动追出来的。</w:t>
        <w:br/>
        <w:br/>
        <w:t>具体方法评论区留言，我告诉你豪门贵族培养孩子记忆力的底层逻辑。</w:t>
        <w:br/>
        <w:br/>
        <w:t>觉得有用可以收藏，下次遇到类似问题拿出来对照用。</w:t>
      </w:r>
    </w:p>
    <w:p>
      <w:pPr>
        <w:pStyle w:val="Heading2"/>
      </w:pPr>
      <w:r>
        <w:t>3.2 话题标签</w:t>
      </w:r>
    </w:p>
    <w:p>
      <w:r>
        <w:t>#英语学习方法 #单词记忆 #背单词 #家长必看 #英语启蒙 #小升初 #初中英语 #中考英语 #家庭教育 #孩子成长</w:t>
      </w:r>
    </w:p>
    <w:p>
      <w:r>
        <w:br w:type="page"/>
      </w:r>
    </w:p>
    <w:p>
      <w:pPr>
        <w:pStyle w:val="Heading1"/>
      </w:pPr>
      <w:r>
        <w:t>第四章 抖音口播稿</w:t>
      </w:r>
    </w:p>
    <w:p>
      <w:pPr>
        <w:pStyle w:val="Subtitle"/>
      </w:pPr>
      <w:r>
        <w:t>执行Bot：049龙虾脚本文案-1</w:t>
      </w:r>
    </w:p>
    <w:p>
      <w:pPr>
        <w:pStyle w:val="Heading2"/>
      </w:pPr>
      <w:r>
        <w:t>4.1 版本一：痛点钩子型（55秒）</w:t>
      </w:r>
    </w:p>
    <w:p>
      <w:r>
        <w:t>类型：宣传型 | 核心信息：别再死记硬背了，学会拆单词的方法，背一千个比背一个还轻松</w:t>
      </w:r>
    </w:p>
    <w:p>
      <w:pPr>
        <w:pStyle w:val="Heading3"/>
      </w:pPr>
      <w:r>
        <w:t>镜头1（0-3秒）</w:t>
      </w:r>
    </w:p>
    <w:p>
      <w:r>
        <w:t>画面：镜头快速切换——一个人在书桌前背单词→合上书→第二天打开书一脸茫然（B-roll快剪，配合画面震动特效）</w:t>
        <w:br/>
        <w:t>口播：背了两个小时，第二天早上——全忘了。你是不是也这样？</w:t>
      </w:r>
    </w:p>
    <w:p>
      <w:pPr>
        <w:pStyle w:val="Heading3"/>
      </w:pPr>
      <w:r>
        <w:t>镜头2（3-10秒）</w:t>
      </w:r>
    </w:p>
    <w:p>
      <w:r>
        <w:t>画面：出镜人正面，背景干净，字幕逐字弹出"背了忘→忘了背→背了又忘"</w:t>
        <w:br/>
        <w:t>口播：我跟你说个真相。你背单词痛苦，不是因为你不努力，是因为你一直在用最笨的方法——死记硬背。你把单词当成一串乱码在记，当然记不住。</w:t>
      </w:r>
    </w:p>
    <w:p>
      <w:pPr>
        <w:pStyle w:val="Heading3"/>
      </w:pPr>
      <w:r>
        <w:t>镜头3（10-25秒）</w:t>
      </w:r>
    </w:p>
    <w:p>
      <w:r>
        <w:t>画面：出镜人拿出一张纸/白板，写下一个长单词（如"transformation"），用不同颜色拆分——trans（跨越）+ form（形状）+ ation（名词后缀）。画面逐层标注</w:t>
        <w:br/>
        <w:t>口播：你看这个单词，transformation，12个字母。死记硬背你得反复抄20遍。但如果你知道trans是"跨越"，form是"形状"，ation是名词后缀——三个零件一拼，10秒记住，而且永远不会忘。因为你是"理解"了它，不是"硬背"了它。</w:t>
      </w:r>
    </w:p>
    <w:p>
      <w:pPr>
        <w:pStyle w:val="Heading3"/>
      </w:pPr>
      <w:r>
        <w:t>镜头4（25-40秒）</w:t>
      </w:r>
    </w:p>
    <w:p>
      <w:r>
        <w:t>画面：切换为课程界面快速演示——闯关界面→词根拆解动画→闯关成功的金币特效→82%完课率数据大字弹出</w:t>
        <w:br/>
        <w:t>口播：这就是我们的方法——用词根词缀把单词拆开，像拼乐高一样学英语。每学一个词根，你就能搞定一串单词。再加闯关式游戏化学习，跟打怪升级一样上瘾。我们的完课率是82%，普通网课只有15%。差距就在这里。</w:t>
      </w:r>
    </w:p>
    <w:p>
      <w:pPr>
        <w:pStyle w:val="Heading3"/>
      </w:pPr>
      <w:r>
        <w:t>镜头5（40-50秒）</w:t>
      </w:r>
    </w:p>
    <w:p>
      <w:r>
        <w:t>画面：出镜人近景，语气放慢，字幕强调金句</w:t>
        <w:br/>
        <w:t>口播：记住一句话——单词不是背出来的，是"拆"出来的。</w:t>
      </w:r>
    </w:p>
    <w:p>
      <w:pPr>
        <w:pStyle w:val="Heading3"/>
      </w:pPr>
      <w:r>
        <w:t>镜头6（50-55秒）</w:t>
      </w:r>
    </w:p>
    <w:p>
      <w:r>
        <w:t>画面：课程二维码/搜索框弹出，配合手指点击动效</w:t>
        <w:br/>
        <w:t>口播：想学的，评论区打"拆单词"，我把方法发给你。</w:t>
      </w:r>
    </w:p>
    <w:p>
      <w:pPr>
        <w:pStyle w:val="IntenseQuote"/>
      </w:pPr>
      <w:r>
        <w:t>BGM建议：前3秒用紧张感上升音效+鼓点断裂感，3秒后转入轻快科技感BGM，25秒后加轻鼓点推进节奏</w:t>
      </w:r>
    </w:p>
    <w:p>
      <w:pPr>
        <w:pStyle w:val="Heading2"/>
      </w:pPr>
      <w:r>
        <w:t>4.2 版本二：好奇反转型（50秒）</w:t>
      </w:r>
    </w:p>
    <w:p>
      <w:r>
        <w:t>类型：信息传播型 | 核心信息：一个方法让你从"背1个忘1个"变成"学1个会100个"</w:t>
      </w:r>
    </w:p>
    <w:p>
      <w:pPr>
        <w:pStyle w:val="Heading3"/>
      </w:pPr>
      <w:r>
        <w:t>镜头1（0-3秒）</w:t>
      </w:r>
    </w:p>
    <w:p>
      <w:r>
        <w:t>画面：出镜人举着手机/卡片，上面写着一个超长单词如"uncharacteristically"，镜头快速推近</w:t>
        <w:br/>
        <w:t>口播：这个单词，19个字母，你猜多久能记住？</w:t>
      </w:r>
    </w:p>
    <w:p>
      <w:pPr>
        <w:pStyle w:val="Heading3"/>
      </w:pPr>
      <w:r>
        <w:t>镜头2（3-8秒）</w:t>
      </w:r>
    </w:p>
    <w:p>
      <w:r>
        <w:t>画面：出镜人放下卡片，表情轻松，开始掰手指</w:t>
        <w:br/>
        <w:t>口播：普通人死记硬背——至少20分钟，而且明天大概率忘。但用我的方法——20秒。</w:t>
      </w:r>
    </w:p>
    <w:p>
      <w:pPr>
        <w:pStyle w:val="Heading3"/>
      </w:pPr>
      <w:r>
        <w:t>镜头3（8-25秒）</w:t>
      </w:r>
    </w:p>
    <w:p>
      <w:r>
        <w:t>画面：动画/白板展示，逐层拆分"un-character-istic-ally"——un=否定，character=特征，istic=形容词后缀，ally=副词后缀。每个部分用不同颜色高亮</w:t>
        <w:br/>
        <w:t>口播：你看——un是否定前缀，character是"特征"，istic是形容词后缀，ally是副词后缀。四个零件一拆开——"没有特征地、不典型地"。20秒，你不仅记住了拼写，连意思都理解了。而且之后你遇到un开头的词、istic结尾的词、ally结尾的词，全部能推测出来。</w:t>
      </w:r>
    </w:p>
    <w:p>
      <w:pPr>
        <w:pStyle w:val="Heading3"/>
      </w:pPr>
      <w:r>
        <w:t>镜头4（25-40秒）</w:t>
      </w:r>
    </w:p>
    <w:p>
      <w:r>
        <w:t>画面：分屏对比——左边"死记硬背：1小时=50词，3天后忘40个"，右边"拆词法：1小时=50词，掌握500词的推测能力"。闯关学习界面闪过</w:t>
        <w:br/>
        <w:t>口播：学会一个词根，等于解锁了一串单词。就像你学偏旁部首一样——学会了"氵"，江河湖海全都能猜。我们把整个方法做成了闯关游戏，每一关都在拆新词根，82%的人能打通关。不是因为他们有毅力，是因为真的好玩。</w:t>
      </w:r>
    </w:p>
    <w:p>
      <w:pPr>
        <w:pStyle w:val="Heading3"/>
      </w:pPr>
      <w:r>
        <w:t>镜头5（40-45秒）</w:t>
      </w:r>
    </w:p>
    <w:p>
      <w:r>
        <w:t>画面：出镜人正面特写，表情笃定</w:t>
        <w:br/>
        <w:t>口播：背一个单词不如学会怎么背一千个。</w:t>
      </w:r>
    </w:p>
    <w:p>
      <w:pPr>
        <w:pStyle w:val="Heading3"/>
      </w:pPr>
      <w:r>
        <w:t>镜头6（45-50秒）</w:t>
      </w:r>
    </w:p>
    <w:p>
      <w:r>
        <w:t>画面：品牌名+二维码弹出</w:t>
        <w:br/>
        <w:t>口播：觉得有用？点关注，我把词根拆解表发给你。</w:t>
      </w:r>
    </w:p>
    <w:p>
      <w:pPr>
        <w:pStyle w:val="IntenseQuote"/>
      </w:pPr>
      <w:r>
        <w:t>BGM建议：前3秒悬念音效（钢琴单音上行），3秒后转入知识科普型轻快BGM（电子+轻鼓），25秒分屏处加"叮"转折音效</w:t>
      </w:r>
    </w:p>
    <w:p>
      <w:pPr>
        <w:pStyle w:val="Heading2"/>
      </w:pPr>
      <w:r>
        <w:t>4.3 发布建议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t>维度</w:t>
            </w:r>
          </w:p>
        </w:tc>
        <w:tc>
          <w:tcPr>
            <w:tcW w:type="dxa" w:w="3135"/>
          </w:tcPr>
          <w:p>
            <w:r>
              <w:t>版本一（痛点钩子）</w:t>
            </w:r>
          </w:p>
        </w:tc>
        <w:tc>
          <w:tcPr>
            <w:tcW w:type="dxa" w:w="3135"/>
          </w:tcPr>
          <w:p>
            <w:r>
              <w:t>版本二（好奇反转）</w:t>
            </w:r>
          </w:p>
        </w:tc>
      </w:tr>
      <w:tr>
        <w:tc>
          <w:tcPr>
            <w:tcW w:type="dxa" w:w="3135"/>
          </w:tcPr>
          <w:p>
            <w:r>
              <w:t>发布时间</w:t>
            </w:r>
          </w:p>
        </w:tc>
        <w:tc>
          <w:tcPr>
            <w:tcW w:type="dxa" w:w="3135"/>
          </w:tcPr>
          <w:p>
            <w:r>
              <w:t>晚7-9点</w:t>
            </w:r>
          </w:p>
        </w:tc>
        <w:tc>
          <w:tcPr>
            <w:tcW w:type="dxa" w:w="3135"/>
          </w:tcPr>
          <w:p>
            <w:r>
              <w:t>中午12-13点或晚8-10点</w:t>
            </w:r>
          </w:p>
        </w:tc>
      </w:tr>
      <w:tr>
        <w:tc>
          <w:tcPr>
            <w:tcW w:type="dxa" w:w="3135"/>
          </w:tcPr>
          <w:p>
            <w:r>
              <w:t>封面建议</w:t>
            </w:r>
          </w:p>
        </w:tc>
        <w:tc>
          <w:tcPr>
            <w:tcW w:type="dxa" w:w="3135"/>
          </w:tcPr>
          <w:p>
            <w:r>
              <w:t>"背了忘？"大字+崩溃表情</w:t>
            </w:r>
          </w:p>
        </w:tc>
        <w:tc>
          <w:tcPr>
            <w:tcW w:type="dxa" w:w="3135"/>
          </w:tcPr>
          <w:p>
            <w:r>
              <w:t>超长单词特写+"多久记住？"</w:t>
            </w:r>
          </w:p>
        </w:tc>
      </w:tr>
      <w:tr>
        <w:tc>
          <w:tcPr>
            <w:tcW w:type="dxa" w:w="3135"/>
          </w:tcPr>
          <w:p>
            <w:r>
              <w:t>评论区运营</w:t>
            </w:r>
          </w:p>
        </w:tc>
        <w:tc>
          <w:tcPr>
            <w:tcW w:type="dxa" w:w="3135"/>
          </w:tcPr>
          <w:p>
            <w:r>
              <w:t>引导用户说"拆单词"→私信转化</w:t>
            </w:r>
          </w:p>
        </w:tc>
        <w:tc>
          <w:tcPr>
            <w:tcW w:type="dxa" w:w="3135"/>
          </w:tcPr>
          <w:p>
            <w:r>
              <w:t>引导用户猜词根含义→互动拉升</w:t>
            </w:r>
          </w:p>
        </w:tc>
      </w:tr>
      <w:tr>
        <w:tc>
          <w:tcPr>
            <w:tcW w:type="dxa" w:w="3135"/>
          </w:tcPr>
          <w:p>
            <w:r>
              <w:t>话题标签</w:t>
            </w:r>
          </w:p>
        </w:tc>
        <w:tc>
          <w:tcPr>
            <w:tcW w:type="dxa" w:w="3135"/>
          </w:tcPr>
          <w:p>
            <w:r>
              <w:t>#背单词 #英语学习方法 #词根词缀</w:t>
            </w:r>
          </w:p>
        </w:tc>
        <w:tc>
          <w:tcPr>
            <w:tcW w:type="dxa" w:w="3135"/>
          </w:tcPr>
          <w:p>
            <w:r>
              <w:t>#背单词技巧 #英语词根 #学习方法</w:t>
            </w:r>
          </w:p>
        </w:tc>
      </w:tr>
    </w:tbl>
    <w:p>
      <w:r>
        <w:br w:type="page"/>
      </w:r>
    </w:p>
    <w:p>
      <w:pPr>
        <w:pStyle w:val="Heading1"/>
      </w:pPr>
      <w:r>
        <w:t>第五章 社群公告</w:t>
      </w:r>
    </w:p>
    <w:p>
      <w:pPr>
        <w:pStyle w:val="Subtitle"/>
      </w:pPr>
      <w:r>
        <w:t>执行Bot：333影团文案</w:t>
      </w:r>
    </w:p>
    <w:p>
      <w:pPr>
        <w:pStyle w:val="Heading2"/>
      </w:pPr>
      <w:r>
        <w:t>5.1 版本A：招生通知型</w:t>
      </w:r>
    </w:p>
    <w:p>
      <w:pPr>
        <w:pStyle w:val="IntenseQuote"/>
      </w:pPr>
      <w:r>
        <w:t>标题：背了3000个单词，考试还是不会用？方向错了，越努力越尴尬</w:t>
      </w:r>
    </w:p>
    <w:p>
      <w:r>
        <w:t>亲爱的家长朋友们，</w:t>
        <w:br/>
        <w:br/>
        <w:t>你有没有见过这样的场景——</w:t>
        <w:br/>
        <w:br/>
        <w:t>孩子每天抱着单词书背得满头大汗，早上背、晚上背、周末也在背。你以为他够努力了，结果考试一看，阅读里遇到背过的单词，还是反应不过来什么意思。</w:t>
        <w:br/>
        <w:br/>
        <w:t>这不是孩子笨，是方法错了。</w:t>
        <w:br/>
        <w:br/>
        <w:t>「背了忘，忘了背」的循环，本质上是把单词当孤立的信息在记，没有建立"场景感"。一个单词在不同的句子、不同的语境里，意思千差万别，单靠硬背根本解决不了。</w:t>
        <w:br/>
        <w:br/>
        <w:t>我们的【单词记忆培训课】核心就做一件事：教孩子怎么背单词，而不是替他背单词。</w:t>
        <w:br/>
        <w:br/>
        <w:t>每节课都有明确的学习目标，学完一节课，这一节课的成果立刻能看见——背了多少、掌握了多少、在句子里能认出多少，全部量化。配合游戏化的闯关机制，孩子像打游戏一样不知不觉就把单词吃透了。</w:t>
        <w:br/>
        <w:br/>
        <w:t>不是更辛苦，是更聪明。</w:t>
        <w:br/>
        <w:br/>
        <w:t>背一个单词，不如学会怎么背一千个。</w:t>
        <w:br/>
        <w:br/>
        <w:t>📌 课程特点</w:t>
        <w:br/>
        <w:t>✅ 每节课成果可量化——进度看得见，家长不用猜</w:t>
        <w:br/>
        <w:t>✅ 游戏化学习机制——孩子主动学，不用催</w:t>
        <w:br/>
        <w:t>✅ 从死记硬背→方法驱动——授人以渔</w:t>
        <w:br/>
        <w:br/>
        <w:t>👉 CTA：点击链接了解详情，或扫码进群免费领取一节体验课</w:t>
      </w:r>
    </w:p>
    <w:p>
      <w:pPr>
        <w:pStyle w:val="Heading2"/>
      </w:pPr>
      <w:r>
        <w:t>5.2 版本B：活动邀约型</w:t>
      </w:r>
    </w:p>
    <w:p>
      <w:pPr>
        <w:pStyle w:val="IntenseQuote"/>
      </w:pPr>
      <w:r>
        <w:t>标题：本周六晚8点，带孩子来玩一场"单词闯关赛"！🎮</w:t>
      </w:r>
    </w:p>
    <w:p>
      <w:r>
        <w:t>各位宝妈宝爸好～</w:t>
        <w:br/>
        <w:br/>
        <w:t>你记不记得孩子上一次背单词背到不想吃饭是什么时候？</w:t>
        <w:br/>
        <w:br/>
        <w:t>大概率没有。因为背单词对大多数孩子来说，不是"不愿做"，是"做不动"。枯燥、单调、看不见进展——哪个孩子能坚持做一件看不到结果的事？</w:t>
        <w:br/>
        <w:br/>
        <w:t>但换个方式呢？</w:t>
        <w:br/>
        <w:br/>
        <w:t>如果把单词放进游戏里，每闯一关解锁一组新词，每得一分都能看到排名上升，你猜孩子会怎么样？</w:t>
        <w:br/>
        <w:br/>
        <w:t>来，给你看一个最简单的场景——在你的孩子还在纠结"abandon"的时候，有的孩子已经在闯关赛里拿下了第3关的全部词汇。</w:t>
        <w:br/>
        <w:br/>
        <w:t>差别在哪？不是天赋，是方法。我们的单词记忆培训课采用游戏化闯关机制，每一节课都是一次闯关挑战。学完一关，成绩立刻显示在本节课的榜上。孩子不是为了背单词而背单词，是为了赢。</w:t>
        <w:br/>
        <w:br/>
        <w:t>而每一次"赢"，都是一次积累。</w:t>
        <w:br/>
        <w:br/>
        <w:t>每节课都有背书，每个进步都看得见。</w:t>
        <w:br/>
        <w:br/>
        <w:t>活动详情：</w:t>
        <w:br/>
        <w:t>📅 时间：本周六 20:00-20:45</w:t>
        <w:br/>
        <w:t>📍 形式：线上直播闯关赛（免费）</w:t>
        <w:br/>
        <w:t>👨‍👩‍👧 适合：10-18岁学生</w:t>
        <w:br/>
        <w:br/>
        <w:t>活动流程：</w:t>
        <w:br/>
        <w:t>1️⃣ 破冰词汇测试（3分钟）</w:t>
        <w:br/>
        <w:t>2️⃣ 闯关环节（30分钟）</w:t>
        <w:br/>
        <w:t>3️⃣ 成绩播报+体验课发放（12分钟）</w:t>
        <w:br/>
        <w:br/>
        <w:t>前20名报名者，额外赠送【单词记忆方法手册】电子版一份。</w:t>
        <w:br/>
        <w:br/>
        <w:t>👉 CTA：点击下方链接报名，或回复"闯关+孩子年级"，我们拉你进活动群。</w:t>
      </w:r>
    </w:p>
    <w:p>
      <w:r>
        <w:br w:type="page"/>
      </w:r>
    </w:p>
    <w:p>
      <w:pPr>
        <w:pStyle w:val="Heading1"/>
      </w:pPr>
      <w:r>
        <w:t>第六章 邮件营销文稿</w:t>
      </w:r>
    </w:p>
    <w:p>
      <w:pPr>
        <w:pStyle w:val="Subtitle"/>
      </w:pPr>
      <w:r>
        <w:t>执行Bot：333影团文案</w:t>
      </w:r>
    </w:p>
    <w:p>
      <w:pPr>
        <w:pStyle w:val="Heading2"/>
      </w:pPr>
      <w:r>
        <w:t>6.1 完整邮件</w:t>
      </w:r>
    </w:p>
    <w:p>
      <w:pPr>
        <w:pStyle w:val="IntenseQuote"/>
      </w:pPr>
      <w:r>
        <w:t>主题：告别「背了忘忘了背」，你家孩子距离高效记忆只差一个方法</w:t>
      </w:r>
    </w:p>
    <w:p>
      <w:r>
        <w:t>亲爱的家长，</w:t>
        <w:br/>
        <w:br/>
        <w:t>你好。</w:t>
        <w:br/>
        <w:br/>
        <w:t>这是一封关于"方法"的邮件。</w:t>
        <w:br/>
        <w:br/>
        <w:t>你可能也发现了，英语这门学科，很多人学不上去不是因为没有花时间，而是因为花的时间全都耗在了"背单词"这件事上。</w:t>
        <w:br/>
        <w:br/>
        <w:t>早上背，晚上背，周末背，暑假背……</w:t>
        <w:br/>
        <w:t>背完就忘，忘了再背。孩子苦，你也心疼。</w:t>
        <w:br/>
        <w:br/>
        <w:t>但说句实话：不是所有努力都值得表扬，低效的努力不值得。</w:t>
        <w:br/>
        <w:br/>
        <w:t>方向错了，越努力越尴尬。</w:t>
        <w:br/>
        <w:br/>
        <w:t>单词记忆的核心，不在于记住了多少个单词，而在于孩子面对一个生词时，有没有能力在3秒钟之内找到方法搞定它。</w:t>
        <w:br/>
        <w:br/>
        <w:t>所以我们的【单词记忆培训课】，教的是"方法"，不是"词汇量"。</w:t>
        <w:br/>
        <w:br/>
        <w:t>每一节课，孩子都会学到一种单词的记忆方法。课前，你可能觉得他什么都不会；课中，他在实操中一步步掌握；课后，他的成果会以清晰的数据摆在你面前——记了多少、掌握率多少、句子里能认出多少。</w:t>
        <w:br/>
        <w:br/>
        <w:t>看到成果，家长才安心。</w:t>
        <w:br/>
        <w:br/>
        <w:t>这不是画饼，这是我们每一节课都在做的事。</w:t>
        <w:br/>
        <w:br/>
        <w:t>别让孩子在这个"背了忘忘了背"的循环里继续打转。走出来，花一节课的时间试试，也许你会有惊喜。</w:t>
        <w:br/>
        <w:br/>
        <w:t>祝好，</w:t>
        <w:br/>
        <w:br/>
        <w:t>【单词记忆培训课】团队</w:t>
        <w:br/>
        <w:t>[机构名称]</w:t>
        <w:br/>
        <w:br/>
        <w:t>P.S. 扫码添加老师微信，回复"方法"，免费领取一节体验课，先感受再决定。</w:t>
        <w:br/>
        <w:br/>
        <w:t>👉 CTA：点击此处了解更多 / 扫码添加微信，领取体验课</w:t>
      </w:r>
    </w:p>
    <w:p>
      <w:r>
        <w:br w:type="page"/>
      </w:r>
    </w:p>
    <w:p>
      <w:pPr>
        <w:pStyle w:val="Heading1"/>
      </w:pPr>
      <w:r>
        <w:t>第七章 一对一私信话术</w:t>
      </w:r>
    </w:p>
    <w:p>
      <w:pPr>
        <w:pStyle w:val="Subtitle"/>
      </w:pPr>
      <w:r>
        <w:t>执行Bot：056龙虾沟通话术优化师</w:t>
      </w:r>
    </w:p>
    <w:p>
      <w:pPr>
        <w:pStyle w:val="Heading2"/>
      </w:pPr>
      <w:r>
        <w:t>7.1 场景一：初次破冰</w:t>
      </w:r>
    </w:p>
    <w:p>
      <w:r>
        <w:t>XX家长好，之前在群里看到你聊孩子背单词的事，就想着单独跟你打个招呼～</w:t>
        <w:br/>
        <w:br/>
        <w:t>说真的，我接触过太多家长，最常听的一句话就是"孩子天天背单词，考试还是记不住"。不是孩子不努力，是方法没找对。你想想，死记硬背100个单词，跟学会一套记忆方法之后自己搞定1000个，哪个更划算？</w:t>
        <w:br/>
        <w:br/>
        <w:t>我们这门课的核心就一句话：背一个单词不如学会怎么背一千个。不靠死记，教的是拆词、联想、词根词缀这些"渔"，学会之后孩子自己就能上手。上过课的孩子，两周内词汇量测试平均涨了35%，这个数字不是我们说的，是家长自己测出来的。</w:t>
        <w:br/>
        <w:br/>
        <w:t>我这边有份课程介绍和往期学员的真实反馈，你先看看，不着急做决定。看完有什么想法随时聊～</w:t>
      </w:r>
    </w:p>
    <w:p>
      <w:pPr>
        <w:pStyle w:val="Heading2"/>
      </w:pPr>
      <w:r>
        <w:t>7.2 场景二：试听课邀约</w:t>
      </w:r>
    </w:p>
    <w:p>
      <w:r>
        <w:t>XX家长，上次聊完你说想再看看，完全理解，给孩子选课确实得慎重。</w:t>
        <w:br/>
        <w:br/>
        <w:t>不过我想问你一个问题：孩子现在背单词，是不是还停留在"今天背了明天忘、周末复习又像重新学"这个阶段？如果答案是"是"，那其实问题不在孩子身上——没有人教过他怎么记。学校里只要求"把这单元单词背下来"，从来不教"用什么方法背下来"。</w:t>
        <w:br/>
        <w:br/>
        <w:t>我们这周末有个免费试听课，45分钟，专门讲一套词根拆解法，孩子当场就能用。之前有个初二男生，试听完当场拆了20个他不认识的词，自己都吓了一跳。关键是，这不是天赋，是方法。</w:t>
        <w:br/>
        <w:br/>
        <w:t>时间我给你留了周六上午和周日下午两个时段，你看哪个方便？来试一下，没效果你也没损失，万一孩子真的"开窍"了呢？</w:t>
      </w:r>
    </w:p>
    <w:p>
      <w:pPr>
        <w:pStyle w:val="Heading2"/>
      </w:pPr>
      <w:r>
        <w:t>7.3 场景三：试听后续跟进</w:t>
      </w:r>
    </w:p>
    <w:p>
      <w:r>
        <w:t>XX家长，上次试听课孩子参与得挺好的，我看他拆词那块反应很快，基础底子不错。</w:t>
        <w:br/>
        <w:br/>
        <w:t>这几天我也在想，你可能还在犹豫的点是什么——是担心孩子坚持不下来？还是觉得价格上要考虑一下？其实说实话，这种教方法的课跟普通补习班不一样，它不是"一直补一直需要"，而是一套方法学完，后面孩子自己就能用了。相当于一次投入，解决的是整个英语学习阶段的单词问题。</w:t>
        <w:br/>
        <w:br/>
        <w:t>如果预算上确实有压力，我们这边有分期方案，我发你看看。另外这周报名的话，还有一个"30天效果保障"——学完30天内，如果你觉得孩子的单词效率没有明显提升，我们全额退。这个承诺不是随便给的，是真的对方法有信心。</w:t>
        <w:br/>
        <w:br/>
        <w:t>你先看看分期方案，不急着回我。有任何顾虑随时说，我能帮到的一定帮～</w:t>
      </w:r>
    </w:p>
    <w:p>
      <w:pPr>
        <w:pStyle w:val="IntenseQuote"/>
      </w:pPr>
      <w:r>
        <w:t>优化要点：三个场景递进（破冰→邀约→跟进），全程嵌入Slogan，从"家长视角"出发，口语化表达，结尾留余地不逼单。</w:t>
      </w:r>
    </w:p>
    <w:p>
      <w:r>
        <w:br w:type="page"/>
      </w:r>
    </w:p>
    <w:p>
      <w:pPr>
        <w:pStyle w:val="Heading1"/>
      </w:pPr>
      <w:r>
        <w:t>第八章 销售演讲逐字稿</w:t>
      </w:r>
    </w:p>
    <w:p>
      <w:pPr>
        <w:pStyle w:val="Subtitle"/>
      </w:pPr>
      <w:r>
        <w:t>执行Bot：030龙虾表达优化师 | 时长：8-10分钟 | 适宜语速</w:t>
      </w:r>
    </w:p>
    <w:p>
      <w:pPr>
        <w:pStyle w:val="Heading2"/>
      </w:pPr>
      <w:r>
        <w:t>【开场钩子 · 约1分钟】</w:t>
      </w:r>
    </w:p>
    <w:p>
      <w:r>
        <w:t>（走上台，微笑，目光扫视全场家长）</w:t>
        <w:br/>
        <w:br/>
        <w:t>各位家长，我先问大家一个问题——你家孩子背单词的时候，是不是这个样子？（停顿，模仿孩子表情）盯着一个单词看了十分钟，嘴里念念有词，"a-p-p-l-e，苹果，a-p-p-l-e，苹果"，合上书问他一分钟前背的那个词是什么——他傻了。</w:t>
        <w:br/>
        <w:br/>
        <w:t>（停顿，观察家长反应）</w:t>
        <w:br/>
        <w:br/>
        <w:t>来，有同感的家长，举个手。（稍等2秒，点头）好，我看到了，几乎全场都举手了。</w:t>
        <w:br/>
        <w:br/>
        <w:t>那我再问第二个问题——你家孩子是不是在"背了忘、忘了背"的循环里，已经转了好几年了？单词书翻来覆去就前几页是新的，后面全是新的？（停顿，等家长会心一笑）</w:t>
        <w:br/>
        <w:br/>
        <w:t>你知道问题出在哪吗？不是你家孩子不努力。是他一直在用最笨的方法，做最无效的努力。</w:t>
      </w:r>
    </w:p>
    <w:p>
      <w:pPr>
        <w:pStyle w:val="Heading2"/>
      </w:pPr>
      <w:r>
        <w:t>【引入产品 · 约30秒】</w:t>
      </w:r>
    </w:p>
    <w:p>
      <w:r>
        <w:t>今天我想给各位分享一句话——"背一个单词，不如学会怎么背一千个。"</w:t>
        <w:br/>
        <w:br/>
        <w:t>这句话，就是我们教给孩子的方法论的核心。不是一个单词一个单词地教，而是教给他一套拆解单词的底层能力。</w:t>
        <w:br/>
        <w:br/>
        <w:t>接下来，我用大概七八分钟时间，把我们的方法完整讲给你听。听完之后，你会明白——孩子需要的不是更多的单词书，而是一个真正让他开窍的方法。</w:t>
      </w:r>
    </w:p>
    <w:p>
      <w:pPr>
        <w:pStyle w:val="Heading2"/>
      </w:pPr>
      <w:r>
        <w:t>【卖点一：不是背单词，是拆单词 · 约1.5分钟】</w:t>
      </w:r>
    </w:p>
    <w:p>
      <w:r>
        <w:t>（语气放慢，认真）</w:t>
        <w:br/>
        <w:br/>
        <w:t>第一个概念，我要请你跟我一起做一个动作。（伸出双手）来，各位，把你的一只手伸出来，跟我一起做。</w:t>
        <w:br/>
        <w:br/>
        <w:t>（演示）一个单词是怎么构成的？它就像一个汉堡——上面一片面包，中间夹着肉饼和蔬菜，下面一片面包。</w:t>
        <w:br/>
        <w:br/>
        <w:t>上面的面包，叫前缀。中间的肉饼，叫词根。下面的面包，叫后缀。</w:t>
        <w:br/>
        <w:br/>
        <w:t>（放下手）一个"communicate"这么长的单词，看起来吓不吓人？但如果你告诉孩子——com是"一起"的意思，mun是"服务"的意思，"ate"是动词后缀——那他一看就明白了：communication，就是"互相服务"，那就是交流沟通。</w:t>
        <w:br/>
        <w:br/>
        <w:t>（语气有温度）你想啊，一个单词在孩子的脑子里不再是孤零零的字母排列，而是一幅有逻辑的图画——他还会忘吗？</w:t>
        <w:br/>
        <w:br/>
        <w:t>我们的课堂，就是把每个单词拆成零件，用词根词缀配上联想记忆，让孩子像玩拼图一样认识单词。单词不是背出来的，是『拆』出来的。一旦他掌握了这套"拆解术"，这辈子遇到的陌生单词，他都能自己破解。</w:t>
      </w:r>
    </w:p>
    <w:p>
      <w:pPr>
        <w:pStyle w:val="Heading2"/>
      </w:pPr>
      <w:r>
        <w:t>【互动环节 · 约30秒】</w:t>
      </w:r>
    </w:p>
    <w:p>
      <w:r>
        <w:t>（走到台下，互动）</w:t>
        <w:br/>
        <w:br/>
        <w:t>来，我现场给各位家长出个题。先别翻手机。（停顿）我说一个你没见过的单词，你试试猜它的意思——"benevolent"。ben-e-vo-lent，四个音节。</w:t>
        <w:br/>
        <w:br/>
        <w:t>（稍等3秒，让家长自己琢磨）</w:t>
        <w:br/>
        <w:br/>
        <w:t>好，我告诉你方法——bene是"好"的意思，vol是"意愿"的意思，所以benevolent，就是"好心好意"的意思，善意的、仁慈的。</w:t>
        <w:br/>
        <w:br/>
        <w:t>当你掌握了拆解术，这个词你不需要背，你只需要"拆"一次，记一辈子。</w:t>
      </w:r>
    </w:p>
    <w:p>
      <w:pPr>
        <w:pStyle w:val="Heading2"/>
      </w:pPr>
      <w:r>
        <w:t>【卖点二：每节课产出可见成果 · 约1分钟】</w:t>
      </w:r>
    </w:p>
    <w:p>
      <w:r>
        <w:t>（语气转为实在、诚恳）</w:t>
        <w:br/>
        <w:br/>
        <w:t>第二个点，我想聊聊很多家长最关心的问题——"我花这个钱，怎么看效果？"</w:t>
        <w:br/>
        <w:br/>
        <w:t>说实话，很多家长给孩子报了英语班，上了一个学期，成绩到底提高了没有，家长心里没底。老师说得天花乱坠，但一张卷子下来还是七八十分。</w:t>
        <w:br/>
        <w:br/>
        <w:t>我们的做法不一样——每节课结束前，当堂默写。孩子这堂课学了什么，当场写出来。写对了多少，错的哪个词，哪个词根没掌握——清清楚楚。</w:t>
        <w:br/>
        <w:br/>
        <w:t>（语气肯定）你接孩子的时候，不用问老师我家孩子学得怎么样。你翻开他的默写本，一页一页，进步曲线就在那摆着。</w:t>
        <w:br/>
        <w:br/>
        <w:t>每节课都有背书，每个进步都看得见。</w:t>
        <w:br/>
        <w:br/>
        <w:t>我们不怕你检查，我们怕的是你——不去检查。</w:t>
      </w:r>
    </w:p>
    <w:p>
      <w:pPr>
        <w:pStyle w:val="Heading2"/>
      </w:pPr>
      <w:r>
        <w:t>【卖点三：闯关式学习 · 约1.5分钟】</w:t>
      </w:r>
    </w:p>
    <w:p>
      <w:r>
        <w:t>（语气轻快、振奋）</w:t>
        <w:br/>
        <w:br/>
        <w:t>第三个点，我要说说孩子上课的状态。</w:t>
        <w:br/>
        <w:br/>
        <w:t>各位家长，你家孩子上补习班是什么状态？我猜——催了又催才去，去了坐在最后排，全程发呆走神，下课恨不得第一个冲出去。</w:t>
        <w:br/>
        <w:br/>
        <w:t>（等待家长共鸣点头）</w:t>
        <w:br/>
        <w:br/>
        <w:t>你知道我们的课堂什么样吗？</w:t>
        <w:br/>
        <w:br/>
        <w:t>我们把学习做成了"闯关游戏"。每一节课就是一关，每个知识点就是一个小Boss。孩子要通过当堂默写，才能解锁下一关。每一关都有积分、排名、战利品。</w:t>
        <w:br/>
        <w:br/>
        <w:t>（停顿）有家长问我——那孩子会不会偷懒？我说，你多虑了。当班上其他小朋友都在闯关，你家孩子能忍受自己停在原地？</w:t>
        <w:br/>
        <w:br/>
        <w:t>我们的完课率是82%——十个孩子里面，八个以上会主动追着学，不需要催，不需要哄，自己就来了。</w:t>
        <w:br/>
        <w:br/>
        <w:t>（语气真诚地）说实话，我们很多时候要做的不是"叫孩子来上课"，是"叫孩子别熬夜学了，该睡觉了"。</w:t>
      </w:r>
    </w:p>
    <w:p>
      <w:pPr>
        <w:pStyle w:val="Heading2"/>
      </w:pPr>
      <w:r>
        <w:t>【互动环节 · 约30秒】</w:t>
      </w:r>
    </w:p>
    <w:p>
      <w:r>
        <w:t>来，我问在座的各位一个问题——你上次看到你家孩子追着你问"妈，作业什么时候布置"，是什么时候？</w:t>
        <w:br/>
        <w:br/>
        <w:t>（停顿，等笑声）</w:t>
        <w:br/>
        <w:br/>
        <w:t>对，你没听错。在我们的课堂里，孩子们经常会跑来问——"老师，下一关什么时候开？"</w:t>
        <w:br/>
        <w:br/>
        <w:t>学习不是痛苦的，学习可以是上瘾的。关键是你给的方法对不对。</w:t>
      </w:r>
    </w:p>
    <w:p>
      <w:pPr>
        <w:pStyle w:val="Heading2"/>
      </w:pPr>
      <w:r>
        <w:t>【卖点四：授人以渔 · 约1分钟】</w:t>
      </w:r>
    </w:p>
    <w:p>
      <w:r>
        <w:t>（语速放缓，有分量）</w:t>
        <w:br/>
        <w:br/>
        <w:t>最后一个点，也是我最想跟各位讲的一个点。</w:t>
        <w:br/>
        <w:br/>
        <w:t>我们的孩子，在学校里学了十年英语。结果呢？离开课堂，遇到一个生词，他还是只会查字典，查完就忘。</w:t>
        <w:br/>
        <w:br/>
        <w:t>这不叫学会了英语，这叫被英语折磨了十年。</w:t>
        <w:br/>
        <w:br/>
        <w:t>我们要教给孩子的，不是一本单词书，而是一把钥匙。当孩子掌握了词根词缀的规律，他能自己拆解任何生词。以后考试的时候，阅读理解的生词他不需要猜，他能推出来。以后出国留学看文献，他不需要随身带翻译软件，他能读。</w:t>
        <w:br/>
        <w:br/>
        <w:t>这就叫授人以渔——不是给他一条鱼吃一辈子，是教会他钓鱼的本事，一辈子不愁吃的。</w:t>
        <w:br/>
        <w:br/>
        <w:t>你说，这两小时的课，跟你花十年送他去补习班，哪个划算？</w:t>
      </w:r>
    </w:p>
    <w:p>
      <w:pPr>
        <w:pStyle w:val="Heading2"/>
      </w:pPr>
      <w:r>
        <w:t>【结尾CTA · 约1分钟】</w:t>
      </w:r>
    </w:p>
    <w:p>
      <w:r>
        <w:t>（站定，环视全场，语气坚定有力）</w:t>
        <w:br/>
        <w:br/>
        <w:t>各位家长，我先说一个数据：英语考试中，单词不会，70%的题目你连猜的机会都没有。阅读理解不认识关键词，选择题四个选项三个不认识——你怎么做都是蒙的。</w:t>
        <w:br/>
        <w:br/>
        <w:t>所以，单词这件事，不是"要不要背"的问题，是"怎么背"的问题。</w:t>
        <w:br/>
        <w:br/>
        <w:t>别让孩子在『背了忘忘了背』的循环里打转——他缺的不是努力，是方法。</w:t>
        <w:br/>
        <w:br/>
        <w:t>我们今天的体验课，名额有限，限时报名。今天现场报名的家长，还能享受体验课专属优惠——赠送全套词根词缀卡片一套，外加一对一的学情诊断。</w:t>
        <w:br/>
        <w:br/>
        <w:t>（语速放慢）你想想，今天花十分钟听完我的话，你给孩子的是一个完全不同的英语学习方式。如果你什么都不做，明天你的孩子还是回到那个"背了忘、忘了背"的循环里，跟今天，没有任何区别。</w:t>
        <w:br/>
        <w:br/>
        <w:t>选择，在你手里。</w:t>
        <w:br/>
        <w:br/>
        <w:t>（微笑，举手示意）</w:t>
        <w:br/>
        <w:br/>
        <w:t>想了解课程详情的家长，可以扫你们桌面的二维码，也可以直接找我聊。名额不多，先到先得。</w:t>
        <w:br/>
        <w:br/>
        <w:t>谢谢各位。（鞠躬）</w:t>
      </w:r>
    </w:p>
    <w:p/>
    <w:p>
      <w:pPr>
        <w:pStyle w:val="IntenseQuote"/>
      </w:pPr>
      <w:r>
        <w:t>【全稿完 · 约8-10分钟】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